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ело №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424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2610/202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 марта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10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205,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Сычевского Константина Валентиновича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родившегося </w:t>
      </w:r>
      <w:r>
        <w:rPr>
          <w:rStyle w:val="cat-UserDefinedgrp-35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правонарушении, предусмотренном ст. 15.5 КоАП РФ,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сведениям информационных ресурсов Инспекции, а также журналу входящей по</w:t>
      </w:r>
      <w:r>
        <w:rPr>
          <w:rFonts w:ascii="Times New Roman" w:eastAsia="Times New Roman" w:hAnsi="Times New Roman" w:cs="Times New Roman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товой корреспонденции по состоянию на </w:t>
      </w:r>
      <w:r>
        <w:rPr>
          <w:rFonts w:ascii="Times New Roman" w:eastAsia="Times New Roman" w:hAnsi="Times New Roman" w:cs="Times New Roman"/>
          <w:sz w:val="27"/>
          <w:szCs w:val="27"/>
        </w:rPr>
        <w:t>26.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от налогоплательщика </w:t>
      </w:r>
      <w:r>
        <w:rPr>
          <w:rStyle w:val="cat-UserDefinedgrp-33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(ИНН </w:t>
      </w:r>
      <w:r>
        <w:rPr>
          <w:rStyle w:val="cat-UserDefinedgrp-34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</w:rPr>
        <w:t>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 не поступал. Установленный законодательством о налогах и сборах срок предоставления расчета 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 – не позднее 25.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года, в результате чего нарушены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 4 п.1 ст. 23, п. 7 ст. 431 НК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Сычевский К.В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извещенный о времени и месте рассмотрения дела надлежащим образом (п. 6 Постановления Пленума ВС РФ от 24.03.2005 г. № 5), в судебное заседание не явился, ходатайств об отложении рассмотрения дела не заявлял. Мировой судья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на основании ч.2 ст. 25.1 КоАП РФ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считает возможным рассмотреть дело в его отсутствие.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материалы дела, мировой судья приходит к выводу о том, что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Сычевского К.В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подтверждается: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№ </w:t>
      </w:r>
      <w:r>
        <w:rPr>
          <w:rFonts w:ascii="Times New Roman" w:eastAsia="Times New Roman" w:hAnsi="Times New Roman" w:cs="Times New Roman"/>
          <w:sz w:val="27"/>
          <w:szCs w:val="27"/>
        </w:rPr>
        <w:t>400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от 24.02.2025 года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выписки из Единого государственного реестра юридических лиц; справкой об отсутствии декларации к установленному сроку от 26.10.2024 года; информационным письмом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13.01.2025 года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списка внутренних почтовых отправлений от 14.01.2025 года; уведомлением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22.01.2025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22.01.2025 года; отчетом об отслеживании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почтового </w:t>
      </w:r>
      <w:r>
        <w:rPr>
          <w:rFonts w:ascii="Times New Roman" w:eastAsia="Times New Roman" w:hAnsi="Times New Roman" w:cs="Times New Roman"/>
          <w:sz w:val="27"/>
          <w:szCs w:val="27"/>
        </w:rPr>
        <w:t>отправления. 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Сычевского К.В</w:t>
      </w:r>
      <w:r>
        <w:rPr>
          <w:rFonts w:ascii="Times New Roman" w:eastAsia="Times New Roman" w:hAnsi="Times New Roman" w:cs="Times New Roman"/>
          <w:sz w:val="27"/>
          <w:szCs w:val="27"/>
        </w:rPr>
        <w:t>. полностью доказанной. Его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квалифицируются по ст. 15.5 КоАП РФ – нарушение установленных </w:t>
      </w:r>
      <w:r>
        <w:rPr>
          <w:rFonts w:ascii="Times New Roman" w:eastAsia="Times New Roman" w:hAnsi="Times New Roman" w:cs="Times New Roman"/>
          <w:sz w:val="27"/>
          <w:szCs w:val="27"/>
        </w:rPr>
        <w:t>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исключающих производство по делу об административном правонарушении, не имеется. Обстоятельств, исключающих возможность рассмотрения дела об административном правонарушении, не имеется.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ответственность, мировой судья не усматривает.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с</w:t>
      </w:r>
      <w:r>
        <w:rPr>
          <w:rFonts w:ascii="Times New Roman" w:eastAsia="Times New Roman" w:hAnsi="Times New Roman" w:cs="Times New Roman"/>
          <w:sz w:val="27"/>
          <w:szCs w:val="27"/>
        </w:rPr>
        <w:t>уд признаёт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ранее привлекавшегося к административной ответственности за аналогичное правонарушение, мировой судья приходит к выводу о возможности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Сычевско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К.В</w:t>
      </w:r>
      <w:r>
        <w:rPr>
          <w:rFonts w:ascii="Times New Roman" w:eastAsia="Times New Roman" w:hAnsi="Times New Roman" w:cs="Times New Roman"/>
          <w:sz w:val="27"/>
          <w:szCs w:val="27"/>
        </w:rPr>
        <w:t>. наказание в виде административного штрафа, установленного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санкцией ст. 15.5 Ко 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Сычевского Константина Валентиновича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штрафа в размере 3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0,00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получения копии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</w:rPr>
        <w:t xml:space="preserve">, КБК: 72011601153010005140. УИН </w:t>
      </w:r>
      <w:r>
        <w:rPr>
          <w:rFonts w:ascii="Times New Roman" w:eastAsia="Times New Roman" w:hAnsi="Times New Roman" w:cs="Times New Roman"/>
        </w:rPr>
        <w:t>0412365400655004242515115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105.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419921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3rplc-15">
    <w:name w:val="cat-UserDefined grp-33 rplc-15"/>
    <w:basedOn w:val="DefaultParagraphFont"/>
  </w:style>
  <w:style w:type="character" w:customStyle="1" w:styleId="cat-UserDefinedgrp-34rplc-17">
    <w:name w:val="cat-UserDefined grp-34 rplc-17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94333-F32B-48CF-8E91-42E86D6BC44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